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日语教学的本土化研究  2011年度上海外国语大学日本学国际论坛纪念文集</w:t>
      </w:r>
    </w:p>
    <w:p>
      <w:r>
        <w:rPr>
          <w:rFonts w:ascii="宋体" w:hAnsi="宋体" w:eastAsia="宋体"/>
          <w:sz w:val="24"/>
        </w:rPr>
        <w:t>吴大纲主编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日语教学的本土化研究  2011年度上海外国语大学日本学国际论坛纪念文集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本书出售、求购地址：https://www.jiaokey.com/book/detail/13457790.html</w:t>
      </w:r>
    </w:p>
    <w:p>
      <w:r>
        <w:t>更多相关图书推荐：https://www.jiaokey.com</w:t>
      </w:r>
    </w:p>
    <w:p>
      <w:r>
        <w:t>吴大纲主编 其他作品：https://www.jiaokey.com/tag/吴大纲主编.html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关键词搜索：https://www.jiaokey.com/tag/日语教学的本土化研究  2011年度上海外国语大学日本学国际论坛纪念文集.html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