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书名：武道神艺中国武术</w:t>
      </w:r>
    </w:p>
    <w:p>
      <w:r>
        <w:t>作者：李印东著；白巍，戴和冰主编</w:t>
      </w:r>
    </w:p>
    <w:p>
      <w:r>
        <w:t>出版社：北京：北京教育出版社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武道神艺中国武术 评论地址：https://www.jiaokey.com/book/detail/13457787.html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