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书名：满族文学史  第3卷</w:t>
      </w:r>
    </w:p>
    <w:p>
      <w:r>
        <w:t>作者：马清福主编；黄永恒副主编</w:t>
      </w:r>
    </w:p>
    <w:p>
      <w:r>
        <w:t>出版社：沈阳:辽宁大学出版社,2012.10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满族文学史  第3卷 评论地址：https://www.jiaokey.com/book/detail/13457769.html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