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从代理满足到现实批判  韩国武侠小说作家及作品</w:t>
      </w:r>
    </w:p>
    <w:p>
      <w:r>
        <w:rPr>
          <w:rFonts w:ascii="宋体" w:hAnsi="宋体" w:eastAsia="宋体"/>
          <w:sz w:val="24"/>
        </w:rPr>
        <w:t>（韩）全炯俊著；杨磊译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从代理满足到现实批判  韩国武侠小说作家及作品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（韩）全炯俊著；杨磊译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本书出售、求购地址：https://www.jiaokey.com/book/detail/13457764.html</w:t>
      </w:r>
    </w:p>
    <w:p>
      <w:r>
        <w:t>更多相关图书推荐：https://www.jiaokey.com</w:t>
      </w:r>
    </w:p>
    <w:p>
      <w:r>
        <w:t>（韩）全炯俊著；杨磊译 其他作品：https://www.jiaokey.com/tag/（韩）全炯俊著；杨磊译.html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关键词搜索：https://www.jiaokey.com/tag/从代理满足到现实批判  韩国武侠小说作家及作品.html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