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中华人民共和国史述评  4  文化卷</w:t>
      </w:r>
    </w:p>
    <w:p>
      <w:r>
        <w:rPr>
          <w:rFonts w:ascii="宋体" w:hAnsi="宋体" w:eastAsia="宋体"/>
          <w:sz w:val="24"/>
        </w:rPr>
        <w:t>刘德军主编；仲崇建，乔丽荣著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中华人民共和国史述评  4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刘德军主编；仲崇建，乔丽荣著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本书出售、求购地址：https://www.jiaokey.com/book/detail/13457734.html</w:t>
      </w:r>
    </w:p>
    <w:p>
      <w:r>
        <w:t>更多相关图书推荐：https://www.jiaokey.com</w:t>
      </w:r>
    </w:p>
    <w:p>
      <w:r>
        <w:t>刘德军主编；仲崇建，乔丽荣著 其他作品：https://www.jiaokey.com/tag/刘德军主编；仲崇建，乔丽荣著.html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关键词搜索：https://www.jiaokey.com/tag/中华人民共和国史述评  4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