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书名：发现历史  浙江新世纪考古成果展</w:t>
      </w:r>
    </w:p>
    <w:p>
      <w:r>
        <w:t>作者：鲍贤伦主编</w:t>
      </w:r>
    </w:p>
    <w:p>
      <w:r>
        <w:t>出版社：北京:中国摄影出版社,2011.11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发现历史  浙江新世纪考古成果展 评论地址：https://www.jiaokey.com/book/detail/13457724.html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