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蚯蚓的日记</w:t>
      </w:r>
    </w:p>
    <w:p>
      <w:r>
        <w:rPr>
          <w:rFonts w:ascii="宋体" w:hAnsi="宋体" w:eastAsia="宋体"/>
          <w:sz w:val="24"/>
        </w:rPr>
        <w:t>（美）克罗丁（Cronin，D.）编文；（美）布里斯（Bliss，H.）绘；陈宏淑译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（美）克罗丁（Cronin，D.）编文；（美）布里斯（Bliss，H.）绘；陈宏淑译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本书出售、求购地址：https://www.jiaokey.com/book/detail/13457667.html</w:t>
      </w:r>
    </w:p>
    <w:p>
      <w:r>
        <w:t>更多相关图书推荐：https://www.jiaokey.com</w:t>
      </w:r>
    </w:p>
    <w:p>
      <w:r>
        <w:t>（美）克罗丁（Cronin，D.）编文；（美）布里斯（Bliss，H.）绘；陈宏淑译 其他作品：https://www.jiaokey.com/tag/（美）克罗丁（Cronin，D.）编文；（美）布里斯（Bliss，H.）绘；陈宏淑译.html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关键词搜索：https://www.jiaokey.com/tag/蚯蚓的日记.html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