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中国国家图书馆藏敦煌遗书总目录·新旧编号对照卷</w:t>
      </w:r>
    </w:p>
    <w:p>
      <w:r>
        <w:rPr>
          <w:rFonts w:ascii="宋体" w:hAnsi="宋体" w:eastAsia="宋体"/>
          <w:sz w:val="24"/>
        </w:rPr>
        <w:t>方广锠主编；李际宁，黄霞副主编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中国国家图书馆藏敦煌遗书总目录·新旧编号对照卷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方广锠主编；李际宁，黄霞副主编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本书出售、求购地址：https://www.jiaokey.com/book/detail/13457662.html</w:t>
      </w:r>
    </w:p>
    <w:p>
      <w:r>
        <w:t>更多相关图书推荐：https://www.jiaokey.com</w:t>
      </w:r>
    </w:p>
    <w:p>
      <w:r>
        <w:t>方广锠主编；李际宁，黄霞副主编 其他作品：https://www.jiaokey.com/tag/方广锠主编；李际宁，黄霞副主编.html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关键词搜索：https://www.jiaokey.com/tag/中国国家图书馆藏敦煌遗书总目录·新旧编号对照卷.html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