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内向型汉英学习词典多维释义模式的构建  基于心理动词的词典学研究</w:t>
      </w:r>
    </w:p>
    <w:p>
      <w:r>
        <w:rPr>
          <w:rFonts w:ascii="宋体" w:hAnsi="宋体" w:eastAsia="宋体"/>
          <w:sz w:val="24"/>
        </w:rPr>
        <w:t>胡文飞著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内向型汉英学习词典多维释义模式的构建  基于心理动词的词典学研究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本书出售、求购地址：https://www.jiaokey.com/book/detail/13457633.html</w:t>
      </w:r>
    </w:p>
    <w:p>
      <w:r>
        <w:t>更多相关图书推荐：https://www.jiaokey.com</w:t>
      </w:r>
    </w:p>
    <w:p>
      <w:r>
        <w:t>胡文飞著 其他作品：https://www.jiaokey.com/tag/胡文飞著.html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关键词搜索：https://www.jiaokey.com/tag/内向型汉英学习词典多维释义模式的构建  基于心理动词的词典学研究.html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