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书名：盖叫天谈艺录</w:t>
      </w:r>
    </w:p>
    <w:p>
      <w:r>
        <w:t>作者：郭宇主编</w:t>
      </w:r>
    </w:p>
    <w:p>
      <w:r>
        <w:t>出版社：上海:中西书局,2013.03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盖叫天谈艺录 评论地址：https://www.jiaokey.com/book/detail/13457631.html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