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书名：艺术院校思想政治理论课案例解析</w:t>
      </w:r>
    </w:p>
    <w:p>
      <w:r>
        <w:t>作者：陈敏主编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总页数：415</w:t>
      </w:r>
    </w:p>
    <w:p>
      <w:r>
        <w:t>更多请访问教客网: www.jiaokey.com</w:t>
      </w:r>
    </w:p>
    <w:p>
      <w:r>
        <w:t>艺术院校思想政治理论课案例解析 评论地址：https://www.jiaokey.com/book/detail/13457627.html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