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书名：替代三氯杀蟥醇螨害IPM技术与实践</w:t>
      </w:r>
    </w:p>
    <w:p>
      <w:r>
        <w:t>作者：杨善云，丁琼，周云端主编</w:t>
      </w:r>
    </w:p>
    <w:p>
      <w:r>
        <w:t>出版社：北京:中国环境科学出版社,2012.08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替代三氯杀蟥醇螨害IPM技术与实践 评论地址：https://www.jiaokey.com/book/detail/13457612.html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