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  新世纪心理与心理健康教育文库</w:t>
      </w:r>
    </w:p>
    <w:p>
      <w:r>
        <w:rPr>
          <w:rFonts w:ascii="宋体" w:hAnsi="宋体" w:eastAsia="宋体"/>
          <w:sz w:val="24"/>
        </w:rPr>
        <w:t>郭秀艳著；郑日昌编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  新世纪心理与心理健康教育文库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郭秀艳著；郑日昌编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本书出售、求购地址：https://www.jiaokey.com/book/detail/13457598.html</w:t>
      </w:r>
    </w:p>
    <w:p>
      <w:r>
        <w:t>更多相关图书推荐：https://www.jiaokey.com</w:t>
      </w:r>
    </w:p>
    <w:p>
      <w:r>
        <w:t>郭秀艳著；郑日昌编 其他作品：https://www.jiaokey.com/tag/郭秀艳著；郑日昌编.html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关键词搜索：https://www.jiaokey.com/tag/实验心理学  新世纪心理与心理健康教育文库.html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