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书名：热力学及相图在变质岩石学研究中的应用</w:t>
      </w:r>
    </w:p>
    <w:p>
      <w:r>
        <w:t>作者：（加）H.J.格林伍德编</w:t>
      </w:r>
    </w:p>
    <w:p>
      <w:r>
        <w:t>出版社：长春地质学院</w:t>
      </w:r>
    </w:p>
    <w:p>
      <w:r>
        <w:t>出版日期：1981</w:t>
      </w:r>
    </w:p>
    <w:p>
      <w:r>
        <w:t>总页数：109</w:t>
      </w:r>
    </w:p>
    <w:p>
      <w:r>
        <w:t>更多请访问教客网: www.jiaokey.com</w:t>
      </w:r>
    </w:p>
    <w:p>
      <w:r>
        <w:t>热力学及相图在变质岩石学研究中的应用 评论地址：https://www.jiaokey.com/book/detail/13457583.html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