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岩心钻探规程  上篇  钻探操作与安全技术  下篇  钻探机械的使用与维护</w:t>
      </w:r>
    </w:p>
    <w:p>
      <w:r>
        <w:rPr>
          <w:rFonts w:ascii="宋体" w:hAnsi="宋体" w:eastAsia="宋体"/>
          <w:sz w:val="24"/>
        </w:rPr>
        <w:t>中华人民共和国地质部制订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岩心钻探规程  上篇  钻探操作与安全技术  下篇  钻探机械的使用与维护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中华人民共和国地质部制订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本书出售、求购地址：https://www.jiaokey.com/book/detail/13457538.html</w:t>
      </w:r>
    </w:p>
    <w:p>
      <w:r>
        <w:t>更多相关图书推荐：https://www.jiaokey.com</w:t>
      </w:r>
    </w:p>
    <w:p>
      <w:r>
        <w:t>中华人民共和国地质部制订 其他作品：https://www.jiaokey.com/tag/中华人民共和国地质部制订.html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关键词搜索：https://www.jiaokey.com/tag/岩心钻探规程  上篇  钻探操作与安全技术  下篇  钻探机械的使用与维护.html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