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书名：矿床学原理  下</w:t>
      </w:r>
    </w:p>
    <w:p>
      <w:r>
        <w:t>作者：В·А·别列捷里也夫著</w:t>
      </w:r>
    </w:p>
    <w:p>
      <w:r>
        <w:t>出版社：长春地质勘探学院</w:t>
      </w:r>
    </w:p>
    <w:p>
      <w:r>
        <w:t>出版日期：1957</w:t>
      </w:r>
    </w:p>
    <w:p>
      <w:r>
        <w:t>总页数：724</w:t>
      </w:r>
    </w:p>
    <w:p>
      <w:r>
        <w:t>更多请访问教客网: www.jiaokey.com</w:t>
      </w:r>
    </w:p>
    <w:p>
      <w:r>
        <w:t>矿床学原理  下 评论地址：https://www.jiaokey.com/book/detail/13457524.html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