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全向思维  高中教学同步指导和能力训练  高一数学</w:t>
      </w:r>
    </w:p>
    <w:p>
      <w:r>
        <w:rPr>
          <w:rFonts w:ascii="宋体" w:hAnsi="宋体" w:eastAsia="宋体"/>
          <w:sz w:val="24"/>
        </w:rPr>
        <w:t>董世奎，任光辉，田欣编著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7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全向思维  高中教学同步指导和能力训练  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董世奎，任光辉，田欣编著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本书出售、求购地址：https://www.jiaokey.com/book/detail/13457431.html</w:t>
      </w:r>
    </w:p>
    <w:p>
      <w:r>
        <w:t>更多相关图书推荐：https://www.jiaokey.com</w:t>
      </w:r>
    </w:p>
    <w:p>
      <w:r>
        <w:t>董世奎，任光辉，田欣编著 其他作品：https://www.jiaokey.com/tag/董世奎，任光辉，田欣编著.html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