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中华故事宝库  元曲故事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中华故事宝库  元曲故事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本书出售、求购地址：https://www.jiaokey.com/book/detail/13457418.html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关键词搜索：https://www.jiaokey.com/tag/中华故事宝库  元曲故事.html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