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书名：基础护理指南与社区保健操作</w:t>
      </w:r>
    </w:p>
    <w:p>
      <w:r>
        <w:t>作者：于建琴，张忠芹，刘传浩主编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基础护理指南与社区保健操作 评论地址：https://www.jiaokey.com/book/detail/13457416.html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