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变成鱼的日子：一位患肌肉萎缩症青年的柏克莱留学记</w:t>
      </w:r>
    </w:p>
    <w:p>
      <w:r>
        <w:rPr>
          <w:rFonts w:ascii="宋体" w:hAnsi="宋体" w:eastAsia="宋体"/>
          <w:sz w:val="24"/>
        </w:rPr>
        <w:t>贝谷嘉洋著；TAMA译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变成鱼的日子：一位患肌肉萎缩症青年的柏克莱留学记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贝谷嘉洋著；TAMA译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本书出售、求购地址：https://www.jiaokey.com/book/detail/13457373.html</w:t>
      </w:r>
    </w:p>
    <w:p>
      <w:r>
        <w:t>更多相关图书推荐：https://www.jiaokey.com</w:t>
      </w:r>
    </w:p>
    <w:p>
      <w:r>
        <w:t>贝谷嘉洋著；TAMA译 其他作品：https://www.jiaokey.com/tag/贝谷嘉洋著；TAMA译.html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关键词搜索：https://www.jiaokey.com/tag/变成鱼的日子：一位患肌肉萎缩症青年的柏克莱留学记.html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