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盲人心灵的祕密花园</w:t>
      </w:r>
    </w:p>
    <w:p>
      <w:r>
        <w:rPr>
          <w:rFonts w:ascii="宋体" w:hAnsi="宋体" w:eastAsia="宋体"/>
          <w:sz w:val="24"/>
        </w:rPr>
        <w:t>侯约翰（JOHN M.HULL）著；曾秀铃译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盲人心灵的祕密花园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侯约翰（JOHN M.HULL）著；曾秀铃译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本书出售、求购地址：https://www.jiaokey.com/book/detail/13457355.html</w:t>
      </w:r>
    </w:p>
    <w:p>
      <w:r>
        <w:t>更多相关图书推荐：https://www.jiaokey.com</w:t>
      </w:r>
    </w:p>
    <w:p>
      <w:r>
        <w:t>侯约翰（JOHN M.HULL）著；曾秀铃译 其他作品：https://www.jiaokey.com/tag/侯约翰（JOHN M.HULL）著；曾秀铃译.html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关键词搜索：https://www.jiaokey.com/tag/盲人心灵的祕密花园.html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