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不只是发明  科技改变人性？</w:t>
      </w:r>
    </w:p>
    <w:p>
      <w:r>
        <w:rPr>
          <w:rFonts w:ascii="宋体" w:hAnsi="宋体" w:eastAsia="宋体"/>
          <w:sz w:val="24"/>
        </w:rPr>
        <w:t>爱德华·田纳著；李佩芝译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不只是发明  科技改变人性？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爱德华·田纳著；李佩芝译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本书出售、求购地址：https://www.jiaokey.com/book/detail/13457353.html</w:t>
      </w:r>
    </w:p>
    <w:p>
      <w:r>
        <w:t>更多相关图书推荐：https://www.jiaokey.com</w:t>
      </w:r>
    </w:p>
    <w:p>
      <w:r>
        <w:t>爱德华·田纳著；李佩芝译 其他作品：https://www.jiaokey.com/tag/爱德华·田纳著；李佩芝译.html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关键词搜索：https://www.jiaokey.com/tag/不只是发明  科技改变人性？.html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