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书名：《礼记·乐记》之道德形上学</w:t>
      </w:r>
    </w:p>
    <w:p>
      <w:r>
        <w:t>作者：王菡著</w:t>
      </w:r>
    </w:p>
    <w:p>
      <w:r>
        <w:t>出版社：文史哲出版社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《礼记·乐记》之道德形上学 评论地址：https://www.jiaokey.com/book/detail/13457347.html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