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抢救凯伦  一个购物狂从负债到清偿之旅</w:t>
      </w:r>
    </w:p>
    <w:p>
      <w:r>
        <w:rPr>
          <w:rFonts w:ascii="宋体" w:hAnsi="宋体" w:eastAsia="宋体"/>
          <w:sz w:val="24"/>
        </w:rPr>
        <w:t>凯伦波丝娜（KARYNBOSNAK）著；杨美群等译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抢救凯伦  一个购物狂从负债到清偿之旅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凯伦波丝娜（KARYNBOSNAK）著；杨美群等译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本书出售、求购地址：https://www.jiaokey.com/book/detail/13457342.html</w:t>
      </w:r>
    </w:p>
    <w:p>
      <w:r>
        <w:t>更多相关图书推荐：https://www.jiaokey.com</w:t>
      </w:r>
    </w:p>
    <w:p>
      <w:r>
        <w:t>凯伦波丝娜（KARYNBOSNAK）著；杨美群等译 其他作品：https://www.jiaokey.com/tag/凯伦波丝娜（KARYNBOSNAK）著；杨美群等译.html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关键词搜索：https://www.jiaokey.com/tag/抢救凯伦  一个购物狂从负债到清偿之旅.html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