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寻找亚特兰提斯</w:t>
      </w:r>
    </w:p>
    <w:p>
      <w:r>
        <w:rPr>
          <w:rFonts w:ascii="宋体" w:hAnsi="宋体" w:eastAsia="宋体"/>
          <w:sz w:val="24"/>
        </w:rPr>
        <w:t>兰德·佛列姆亚斯（Rand Flem-Ath），罗丝·佛列姆亚斯（Rose Flem-Ath）著；廖舜茹译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寻找亚特兰提斯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兰德·佛列姆亚斯（Rand Flem-Ath），罗丝·佛列姆亚斯（Rose Flem-Ath）著；廖舜茹译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台湾先智出版事业股份有限公司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本书出售、求购地址：https://www.jiaokey.com/book/detail/13457326.html</w:t>
      </w:r>
    </w:p>
    <w:p>
      <w:r>
        <w:t>更多相关图书推荐：https://www.jiaokey.com</w:t>
      </w:r>
    </w:p>
    <w:p>
      <w:r>
        <w:t>兰德·佛列姆亚斯（Rand Flem-Ath），罗丝·佛列姆亚斯（Rose Flem-Ath）著；廖舜茹译 其他作品：https://www.jiaokey.com/tag/兰德·佛列姆亚斯（Rand Flem-Ath），罗丝·佛列姆亚斯（Rose Flem-Ath）著；廖舜茹译.html</w:t>
      </w:r>
    </w:p>
    <w:p>
      <w:r>
        <w:t>台湾先智出版事业股份有限公司 出版图书：https://www.jiaokey.com/tag/台湾先智出版事业股份有限公司.html</w:t>
      </w:r>
    </w:p>
    <w:p>
      <w:r>
        <w:t>关键词搜索：https://www.jiaokey.com/tag/寻找亚特兰提斯.html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