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百花争艳：诸子百家概说</w:t>
      </w:r>
    </w:p>
    <w:p>
      <w:r>
        <w:rPr>
          <w:rFonts w:ascii="宋体" w:hAnsi="宋体" w:eastAsia="宋体"/>
          <w:sz w:val="24"/>
        </w:rPr>
        <w:t>高正著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百花争艳：诸子百家概说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万卷楼图书有限公司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本书出售、求购地址：https://www.jiaokey.com/book/detail/13457318.html</w:t>
      </w:r>
    </w:p>
    <w:p>
      <w:r>
        <w:t>更多相关图书推荐：https://www.jiaokey.com</w:t>
      </w:r>
    </w:p>
    <w:p>
      <w:r>
        <w:t>高正著 其他作品：https://www.jiaokey.com/tag/高正著.html</w:t>
      </w:r>
    </w:p>
    <w:p>
      <w:r>
        <w:t>万卷楼图书有限公司 出版图书：https://www.jiaokey.com/tag/万卷楼图书有限公司.html</w:t>
      </w:r>
    </w:p>
    <w:p>
      <w:r>
        <w:t>关键词搜索：https://www.jiaokey.com/tag/百花争艳：诸子百家概说.html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