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  理论、方法与实务</w:t>
      </w:r>
    </w:p>
    <w:p>
      <w:r>
        <w:t>作者：黄辉著</w:t>
      </w:r>
    </w:p>
    <w:p>
      <w:r>
        <w:t>出版社：上海：同济大学出版社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新闻传播学  理论、方法与实务 评论地址：https://www.jiaokey.com/book/detail/13457289.html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