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书名：日语睿读  哲理美文篇  中日对照</w:t>
      </w:r>
    </w:p>
    <w:p>
      <w:r>
        <w:t>作者：周庆玲总主编；严玉皎主编；万芳编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总页数：155</w:t>
      </w:r>
    </w:p>
    <w:p>
      <w:r>
        <w:t>更多请访问教客网: www.jiaokey.com</w:t>
      </w:r>
    </w:p>
    <w:p>
      <w:r>
        <w:t>日语睿读  哲理美文篇  中日对照 评论地址：https://www.jiaokey.com/book/detail/13457249.html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