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我心中的文化山水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我心中的文化山水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本书出售、求购地址：https://www.jiaokey.com/book/detail/13457146.html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关键词搜索：https://www.jiaokey.com/tag/我心中的文化山水.html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