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南海美食  南海特产  南海传说  南海特产篇</w:t>
      </w:r>
    </w:p>
    <w:p>
      <w:r>
        <w:rPr>
          <w:rFonts w:ascii="宋体" w:hAnsi="宋体" w:eastAsia="宋体"/>
          <w:sz w:val="24"/>
        </w:rPr>
        <w:t>中共佛山市南海区委宣传部，佛山市南海区文体旅游局，佛山市南海区档案局，佛山市南海区方志办主编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南海美食  南海特产  南海传说  南海特产篇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中共佛山市南海区委宣传部，佛山市南海区文体旅游局，佛山市南海区档案局，佛山市南海区方志办主编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本书出售、求购地址：https://www.jiaokey.com/book/detail/13457142.html</w:t>
      </w:r>
    </w:p>
    <w:p>
      <w:r>
        <w:t>更多相关图书推荐：https://www.jiaokey.com</w:t>
      </w:r>
    </w:p>
    <w:p>
      <w:r>
        <w:t>中共佛山市南海区委宣传部，佛山市南海区文体旅游局，佛山市南海区档案局，佛山市南海区方志办主编 其他作品：https://www.jiaokey.com/tag/中共佛山市南海区委宣传部，佛山市南海区文体旅游局，佛山市南海区档案局，佛山市南海区方志办主编.html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关键词搜索：https://www.jiaokey.com/tag/南海美食  南海特产  南海传说  南海特产篇.html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