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阿狸轨迹20092013温暖星球</w:t>
      </w:r>
    </w:p>
    <w:p>
      <w:r>
        <w:rPr>
          <w:rFonts w:ascii="宋体" w:hAnsi="宋体" w:eastAsia="宋体"/>
          <w:sz w:val="24"/>
        </w:rPr>
        <w:t>梦之城著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阿狸轨迹20092013温暖星球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梦之城著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本书出售、求购地址：https://www.jiaokey.com/book/detail/13457138.html</w:t>
      </w:r>
    </w:p>
    <w:p>
      <w:r>
        <w:t>更多相关图书推荐：https://www.jiaokey.com</w:t>
      </w:r>
    </w:p>
    <w:p>
      <w:r>
        <w:t>梦之城著 其他作品：https://www.jiaokey.com/tag/梦之城著.html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关键词搜索：https://www.jiaokey.com/tag/阿狸轨迹20092013温暖星球.html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