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斯里兰卡  2013年全新版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斯里兰卡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本书出售、求购地址：https://www.jiaokey.com/book/detail/13457120.html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斯里兰卡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