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传播学与认知神经科学研究  工具、方法与应用</w:t>
      </w:r>
    </w:p>
    <w:p>
      <w:r>
        <w:rPr>
          <w:rFonts w:ascii="宋体" w:hAnsi="宋体" w:eastAsia="宋体"/>
          <w:sz w:val="24"/>
        </w:rPr>
        <w:t>李彪，郑满宁著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传播学与认知神经科学研究  工具、方法与应用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李彪，郑满宁著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本书出售、求购地址：https://www.jiaokey.com/book/detail/13457095.html</w:t>
      </w:r>
    </w:p>
    <w:p>
      <w:r>
        <w:t>更多相关图书推荐：https://www.jiaokey.com</w:t>
      </w:r>
    </w:p>
    <w:p>
      <w:r>
        <w:t>李彪，郑满宁著 其他作品：https://www.jiaokey.com/tag/李彪，郑满宁著.html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关键词搜索：https://www.jiaokey.com/tag/传播学与认知神经科学研究  工具、方法与应用.html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