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三把锁的门  量子世界奇遇记</w:t>
      </w:r>
    </w:p>
    <w:p>
      <w:r>
        <w:rPr>
          <w:rFonts w:ascii="宋体" w:hAnsi="宋体" w:eastAsia="宋体"/>
          <w:sz w:val="24"/>
        </w:rPr>
        <w:t>（西班牙）索尼娅·费尔南德斯-比达尔著；蒯超译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三把锁的门  量子世界奇遇记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（西班牙）索尼娅·费尔南德斯-比达尔著；蒯超译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本书出售、求购地址：https://www.jiaokey.com/book/detail/13457088.html</w:t>
      </w:r>
    </w:p>
    <w:p>
      <w:r>
        <w:t>更多相关图书推荐：https://www.jiaokey.com</w:t>
      </w:r>
    </w:p>
    <w:p>
      <w:r>
        <w:t>（西班牙）索尼娅·费尔南德斯-比达尔著；蒯超译 其他作品：https://www.jiaokey.com/tag/（西班牙）索尼娅·费尔南德斯-比达尔著；蒯超译.html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关键词搜索：https://www.jiaokey.com/tag/三把锁的门  量子世界奇遇记.html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