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建筑工程绿色施工</w:t>
      </w:r>
    </w:p>
    <w:p>
      <w:r>
        <w:rPr>
          <w:rFonts w:ascii="宋体" w:hAnsi="宋体" w:eastAsia="宋体"/>
          <w:sz w:val="24"/>
        </w:rPr>
        <w:t>肖绪文，罗能镇，蒋立红，马荣全著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建筑工程绿色施工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肖绪文，罗能镇，蒋立红，马荣全著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本书出售、求购地址：https://www.jiaokey.com/book/detail/13457083.html</w:t>
      </w:r>
    </w:p>
    <w:p>
      <w:r>
        <w:t>更多相关图书推荐：https://www.jiaokey.com</w:t>
      </w:r>
    </w:p>
    <w:p>
      <w:r>
        <w:t>肖绪文，罗能镇，蒋立红，马荣全著 其他作品：https://www.jiaokey.com/tag/肖绪文，罗能镇，蒋立红，马荣全著.html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关键词搜索：https://www.jiaokey.com/tag/建筑工程绿色施工.html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