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极客与怪杰：领导是怎样炼成的</w:t>
      </w:r>
    </w:p>
    <w:p>
      <w:r>
        <w:rPr>
          <w:rFonts w:ascii="宋体" w:hAnsi="宋体" w:eastAsia="宋体"/>
          <w:sz w:val="24"/>
        </w:rPr>
        <w:t>（美）沃伦·本尼斯；罗伯特·托马斯著；杨斌译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极客与怪杰：领导是怎样炼成的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（美）沃伦·本尼斯；罗伯特·托马斯著；杨斌译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本书出售、求购地址：https://www.jiaokey.com/book/detail/13457055.html</w:t>
      </w:r>
    </w:p>
    <w:p>
      <w:r>
        <w:t>更多相关图书推荐：https://www.jiaokey.com</w:t>
      </w:r>
    </w:p>
    <w:p>
      <w:r>
        <w:t>（美）沃伦·本尼斯；罗伯特·托马斯著；杨斌译 其他作品：https://www.jiaokey.com/tag/（美）沃伦·本尼斯；罗伯特·托马斯著；杨斌译.html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关键词搜索：https://www.jiaokey.com/tag/极客与怪杰：领导是怎样炼成的.html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