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世界玉兰属植物资源与栽培利用</w:t>
      </w:r>
    </w:p>
    <w:p>
      <w:r>
        <w:rPr>
          <w:rFonts w:ascii="宋体" w:hAnsi="宋体" w:eastAsia="宋体"/>
          <w:sz w:val="24"/>
        </w:rPr>
        <w:t>赵天榜，田国行，傅大立，赵东欣主编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世界玉兰属植物资源与栽培利用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赵天榜，田国行，傅大立，赵东欣主编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本书出售、求购地址：https://www.jiaokey.com/book/detail/13457048.html</w:t>
      </w:r>
    </w:p>
    <w:p>
      <w:r>
        <w:t>更多相关图书推荐：https://www.jiaokey.com</w:t>
      </w:r>
    </w:p>
    <w:p>
      <w:r>
        <w:t>赵天榜，田国行，傅大立，赵东欣主编 其他作品：https://www.jiaokey.com/tag/赵天榜，田国行，傅大立，赵东欣主编.html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关键词搜索：https://www.jiaokey.com/tag/世界玉兰属植物资源与栽培利用.html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