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老驴游记  魂断横断山  川西行</w:t>
      </w:r>
    </w:p>
    <w:p>
      <w:r>
        <w:rPr>
          <w:rFonts w:ascii="宋体" w:hAnsi="宋体" w:eastAsia="宋体"/>
          <w:sz w:val="24"/>
        </w:rPr>
        <w:t>张水保著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老驴游记  魂断横断山  川西行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本书出售、求购地址：https://www.jiaokey.com/book/detail/13457033.html</w:t>
      </w:r>
    </w:p>
    <w:p>
      <w:r>
        <w:t>更多相关图书推荐：https://www.jiaokey.com</w:t>
      </w:r>
    </w:p>
    <w:p>
      <w:r>
        <w:t>张水保著 其他作品：https://www.jiaokey.com/tag/张水保著.html</w:t>
      </w:r>
    </w:p>
    <w:p>
      <w:r>
        <w:t>天津:天津人民出版社,2012.12 出版图书：https://www.jiaokey.com/tag/天津:天津人民出版社,2012.12.html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