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书名：高等代数习题精讲与考研指津</w:t>
      </w:r>
    </w:p>
    <w:p>
      <w:r>
        <w:t>作者：胡长英，张会平，戚发全编著</w:t>
      </w:r>
    </w:p>
    <w:p>
      <w:r>
        <w:t>出版社：北京:知识产权出版社,2013.09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高等代数习题精讲与考研指津 评论地址：https://www.jiaokey.com/book/detail/13457022.html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