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辛曼泌尿外科手术图解  第3版</w:t>
      </w:r>
    </w:p>
    <w:p>
      <w:r>
        <w:rPr>
          <w:rFonts w:ascii="宋体" w:hAnsi="宋体" w:eastAsia="宋体"/>
          <w:sz w:val="24"/>
        </w:rPr>
        <w:t>Joseph A.Smith，Jr，Stuart S.Howards，Glenn M.Preminger原著；马潞林主译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辛曼泌尿外科手术图解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A.Smith，Jr，Stuart S.Howards，Glenn M.Preminger原著；马潞林主译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本书出售、求购地址：https://www.jiaokey.com/book/detail/13457017.html</w:t>
      </w:r>
    </w:p>
    <w:p>
      <w:r>
        <w:t>更多相关图书推荐：https://www.jiaokey.com</w:t>
      </w:r>
    </w:p>
    <w:p>
      <w:r>
        <w:t>Joseph A.Smith，Jr，Stuart S.Howards，Glenn M.Preminger原著；马潞林主译 其他作品：https://www.jiaokey.com/tag/Joseph A.Smith，Jr，Stuart S.Howards，Glenn M.Preminger原著；马潞林主译.html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关键词搜索：https://www.jiaokey.com/tag/辛曼泌尿外科手术图解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