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专利布局和标准运营  全球化环境下企业的创新突围之道</w:t>
      </w:r>
    </w:p>
    <w:p>
      <w:r>
        <w:rPr>
          <w:rFonts w:ascii="宋体" w:hAnsi="宋体" w:eastAsia="宋体"/>
          <w:sz w:val="24"/>
        </w:rPr>
        <w:t>王加莹著；国家知识产权局人事司组织编写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专利布局和标准运营  全球化环境下企业的创新突围之道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王加莹著；国家知识产权局人事司组织编写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本书出售、求购地址：https://www.jiaokey.com/book/detail/13457007.html</w:t>
      </w:r>
    </w:p>
    <w:p>
      <w:r>
        <w:t>更多相关图书推荐：https://www.jiaokey.com</w:t>
      </w:r>
    </w:p>
    <w:p>
      <w:r>
        <w:t>王加莹著；国家知识产权局人事司组织编写 其他作品：https://www.jiaokey.com/tag/王加莹著；国家知识产权局人事司组织编写.html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关键词搜索：https://www.jiaokey.com/tag/专利布局和标准运营  全球化环境下企业的创新突围之道.html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