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个人贷款考点讲义及上机题库</w:t>
      </w:r>
    </w:p>
    <w:p>
      <w:r>
        <w:rPr>
          <w:rFonts w:ascii="宋体" w:hAnsi="宋体" w:eastAsia="宋体"/>
          <w:sz w:val="24"/>
        </w:rPr>
        <w:t>卫晓东主编；中人教育银行从业资格考试命题研究中心组编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个人贷款考点讲义及上机题库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卫晓东主编；中人教育银行从业资格考试命题研究中心组编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本书出售、求购地址：https://www.jiaokey.com/book/detail/13456995.html</w:t>
      </w:r>
    </w:p>
    <w:p>
      <w:r>
        <w:t>更多相关图书推荐：https://www.jiaokey.com</w:t>
      </w:r>
    </w:p>
    <w:p>
      <w:r>
        <w:t>卫晓东主编；中人教育银行从业资格考试命题研究中心组编 其他作品：https://www.jiaokey.com/tag/卫晓东主编；中人教育银行从业资格考试命题研究中心组编.html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关键词搜索：https://www.jiaokey.com/tag/个人贷款考点讲义及上机题库.html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