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书名：中华传统文化经典注音全本  第2辑  论语  第2版</w:t>
      </w:r>
    </w:p>
    <w:p>
      <w:r>
        <w:t>作者：邓启铜注释；殷光熹审读</w:t>
      </w:r>
    </w:p>
    <w:p>
      <w:r>
        <w:t>出版社：南京:东南大学出版社,2013.10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中华传统文化经典注音全本  第2辑  论语  第2版 评论地址：https://www.jiaokey.com/book/detail/13456977.html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