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书名：《颜氏家训》词汇研究</w:t>
      </w:r>
    </w:p>
    <w:p>
      <w:r>
        <w:t>作者：高光新著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《颜氏家训》词汇研究 评论地址：https://www.jiaokey.com/book/detail/13456949.html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