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文化强国之路  文化体制改革的探索与实践  下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文化强国之路  文化体制改革的探索与实践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本书出售、求购地址：https://www.jiaokey.com/book/detail/13456933.html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人民出版社 出版图书：https://www.jiaokey.com/tag/人民出版社.html</w:t>
      </w:r>
    </w:p>
    <w:p>
      <w:r>
        <w:t>关键词搜索：https://www.jiaokey.com/tag/文化强国之路  文化体制改革的探索与实践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