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汉语欧化语法现象专题研究</w:t>
      </w:r>
    </w:p>
    <w:p>
      <w:r>
        <w:rPr>
          <w:rFonts w:ascii="宋体" w:hAnsi="宋体" w:eastAsia="宋体"/>
          <w:sz w:val="24"/>
        </w:rPr>
        <w:t>崔山佳著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汉语欧化语法现象专题研究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崔山佳著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本书出售、求购地址：https://www.jiaokey.com/book/detail/13456914.html</w:t>
      </w:r>
    </w:p>
    <w:p>
      <w:r>
        <w:t>更多相关图书推荐：https://www.jiaokey.com</w:t>
      </w:r>
    </w:p>
    <w:p>
      <w:r>
        <w:t>崔山佳著 其他作品：https://www.jiaokey.com/tag/崔山佳著.html</w:t>
      </w:r>
    </w:p>
    <w:p>
      <w:r>
        <w:t>成都：巴蜀书社 出版图书：https://www.jiaokey.com/tag/成都：巴蜀书社.html</w:t>
      </w:r>
    </w:p>
    <w:p>
      <w:r>
        <w:t>关键词搜索：https://www.jiaokey.com/tag/汉语欧化语法现象专题研究.html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