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中国留日作家观照日本的抗战文学</w:t>
      </w:r>
    </w:p>
    <w:p>
      <w:r>
        <w:rPr>
          <w:rFonts w:ascii="宋体" w:hAnsi="宋体" w:eastAsia="宋体"/>
          <w:sz w:val="24"/>
        </w:rPr>
        <w:t>靳明全主编；杨小雷，郎艳丽副主编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中国留日作家观照日本的抗战文学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靳明全主编；杨小雷，郎艳丽副主编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本书出售、求购地址：https://www.jiaokey.com/book/detail/13456913.html</w:t>
      </w:r>
    </w:p>
    <w:p>
      <w:r>
        <w:t>更多相关图书推荐：https://www.jiaokey.com</w:t>
      </w:r>
    </w:p>
    <w:p>
      <w:r>
        <w:t>靳明全主编；杨小雷，郎艳丽副主编 其他作品：https://www.jiaokey.com/tag/靳明全主编；杨小雷，郎艳丽副主编.html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关键词搜索：https://www.jiaokey.com/tag/中国留日作家观照日本的抗战文学.html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