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红色情怀  隆重纪念毛泽东同志诞辰120周年共和国高级将领敬毛主席诗词书法作品</w:t>
      </w:r>
    </w:p>
    <w:p>
      <w:r>
        <w:rPr>
          <w:rFonts w:ascii="宋体" w:hAnsi="宋体" w:eastAsia="宋体"/>
          <w:sz w:val="24"/>
        </w:rPr>
        <w:t>八一书画院，中国红色书画家协会，湖南浙江商会主办；袁伟主编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红色情怀  隆重纪念毛泽东同志诞辰120周年共和国高级将领敬毛主席诗词书法作品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八一书画院，中国红色书画家协会，湖南浙江商会主办；袁伟主编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本书出售、求购地址：https://www.jiaokey.com/book/detail/13456909.html</w:t>
      </w:r>
    </w:p>
    <w:p>
      <w:r>
        <w:t>更多相关图书推荐：https://www.jiaokey.com</w:t>
      </w:r>
    </w:p>
    <w:p>
      <w:r>
        <w:t>八一书画院，中国红色书画家协会，湖南浙江商会主办；袁伟主编 其他作品：https://www.jiaokey.com/tag/八一书画院，中国红色书画家协会，湖南浙江商会主办；袁伟主编.html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关键词搜索：https://www.jiaokey.com/tag/红色情怀  隆重纪念毛泽东同志诞辰120周年共和国高级将领敬毛主席诗词书法作品.html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