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册24  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册24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本书出售、求购地址：https://www.jiaokey.com/book/detail/13456854.html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册24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