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册19  周易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册19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本书出售、求购地址：https://www.jiaokey.com/book/detail/13456810.html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册19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